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is/there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Cathedral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going</w:t>
            </w:r>
          </w:p>
        </w:tc>
      </w:tr>
    </w:tbl>
    <w:p>
      <w:pPr>
        <w:pStyle w:val="WordBankMedium"/>
      </w:pPr>
      <w:r>
        <w:t xml:space="preserve">   calle    </w:t>
      </w:r>
      <w:r>
        <w:t xml:space="preserve">   edifício    </w:t>
      </w:r>
      <w:r>
        <w:t xml:space="preserve">   cerca     </w:t>
      </w:r>
      <w:r>
        <w:t xml:space="preserve">   lago    </w:t>
      </w:r>
      <w:r>
        <w:t xml:space="preserve">   carro    </w:t>
      </w:r>
      <w:r>
        <w:t xml:space="preserve">   dinero    </w:t>
      </w:r>
      <w:r>
        <w:t xml:space="preserve">   Catedral     </w:t>
      </w:r>
      <w:r>
        <w:t xml:space="preserve">   Foto    </w:t>
      </w:r>
      <w:r>
        <w:t xml:space="preserve">   tienda     </w:t>
      </w:r>
      <w:r>
        <w:t xml:space="preserve">   bicicleta    </w:t>
      </w:r>
      <w:r>
        <w:t xml:space="preserve">   comida     </w:t>
      </w:r>
      <w:r>
        <w:t xml:space="preserve">   discoteca     </w:t>
      </w:r>
      <w:r>
        <w:t xml:space="preserve">   voy    </w:t>
      </w:r>
      <w:r>
        <w:t xml:space="preserve">   aeropuerto     </w:t>
      </w:r>
      <w:r>
        <w:t xml:space="preserve">   hay    </w:t>
      </w:r>
      <w:r>
        <w:t xml:space="preserve">   viejo    </w:t>
      </w:r>
      <w:r>
        <w:t xml:space="preserve">   iglesia     </w:t>
      </w:r>
      <w:r>
        <w:t xml:space="preserve">   Contigo    </w:t>
      </w:r>
      <w:r>
        <w:t xml:space="preserve">   Conmigo    </w:t>
      </w:r>
      <w:r>
        <w:t xml:space="preserve">   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español</dc:title>
  <dcterms:created xsi:type="dcterms:W3CDTF">2021-10-11T21:06:59Z</dcterms:created>
  <dcterms:modified xsi:type="dcterms:W3CDTF">2021-10-11T21:06:59Z</dcterms:modified>
</cp:coreProperties>
</file>