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elte    </w:t>
      </w:r>
      <w:r>
        <w:t xml:space="preserve">   laleche    </w:t>
      </w:r>
      <w:r>
        <w:t xml:space="preserve">   elcafe    </w:t>
      </w:r>
      <w:r>
        <w:t xml:space="preserve">   elagua    </w:t>
      </w:r>
      <w:r>
        <w:t xml:space="preserve">   elqueso    </w:t>
      </w:r>
      <w:r>
        <w:t xml:space="preserve">   lapizza    </w:t>
      </w:r>
      <w:r>
        <w:t xml:space="preserve">   lanaranja    </w:t>
      </w:r>
      <w:r>
        <w:t xml:space="preserve">   lamanzana    </w:t>
      </w:r>
      <w:r>
        <w:t xml:space="preserve">   lahamburguesa    </w:t>
      </w:r>
      <w:r>
        <w:t xml:space="preserve">   lagalleta    </w:t>
      </w:r>
      <w:r>
        <w:t xml:space="preserve">   eljamon    </w:t>
      </w:r>
      <w:r>
        <w:t xml:space="preserve">   lasfresas    </w:t>
      </w:r>
      <w:r>
        <w:t xml:space="preserve">   laensalada    </w:t>
      </w:r>
      <w:r>
        <w:t xml:space="preserve">   elyogur    </w:t>
      </w:r>
      <w:r>
        <w:t xml:space="preserve">   eltocino    </w:t>
      </w:r>
      <w:r>
        <w:t xml:space="preserve">   lasalchicha    </w:t>
      </w:r>
      <w:r>
        <w:t xml:space="preserve">   elplatano    </w:t>
      </w:r>
      <w:r>
        <w:t xml:space="preserve">   elpan    </w:t>
      </w:r>
      <w:r>
        <w:t xml:space="preserve">   loshuevos    </w:t>
      </w:r>
      <w:r>
        <w:t xml:space="preserve">   elcereal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2021-10-11T21:06:13Z</dcterms:created>
  <dcterms:modified xsi:type="dcterms:W3CDTF">2021-10-11T21:06:13Z</dcterms:modified>
</cp:coreProperties>
</file>