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padre de uno de alos esposos respecto del otro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tela para mujeres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murmuraciòn, cuento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perder (alguien o algo) el equilibrio o la posiciòn vertical hasta dar contra el suelo o sobre una superficie firme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ejercer una fuerte influencia en el ànimo por medio de atractivo físco o 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nublado y lluvioso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juguetes para niñas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donde se preparan y se venden medicinias, farmacia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tratada con demasiado cariño, consentida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2021-10-11T21:05:27Z</dcterms:created>
  <dcterms:modified xsi:type="dcterms:W3CDTF">2021-10-11T21:05:27Z</dcterms:modified>
</cp:coreProperties>
</file>