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la casa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Comfortable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your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Bathroom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your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are you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Mirror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phone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is your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la casa </dc:title>
  <dcterms:created xsi:type="dcterms:W3CDTF">2021-10-11T21:05:46Z</dcterms:created>
  <dcterms:modified xsi:type="dcterms:W3CDTF">2021-10-11T21:05:46Z</dcterms:modified>
</cp:coreProperties>
</file>