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la niñez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Lugar donde juegas cuando no tienes clases y es durante las horas del colegio.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animal que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Adjetivo para describir a alguien que no es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Batman es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adjetivo para un niño que no le prohíben 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persona que vive muy cerca de tu casa 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acción de tener objetos similares.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usas cuando vas 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Lugar donde te cuidan cuando tus padres trabajan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Adjetivo para describir a alguien que comparte sus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animal muy viejo y no está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que se usa para moverse y juegas en la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annoy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la niñez</dc:title>
  <dcterms:created xsi:type="dcterms:W3CDTF">2021-10-11T21:06:52Z</dcterms:created>
  <dcterms:modified xsi:type="dcterms:W3CDTF">2021-10-11T21:06:52Z</dcterms:modified>
</cp:coreProperties>
</file>