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Vocabulario lista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almorzar    </w:t>
      </w:r>
      <w:r>
        <w:t xml:space="preserve">   barato    </w:t>
      </w:r>
      <w:r>
        <w:t xml:space="preserve">   caro    </w:t>
      </w:r>
      <w:r>
        <w:t xml:space="preserve">   contrar    </w:t>
      </w:r>
      <w:r>
        <w:t xml:space="preserve">   costar    </w:t>
      </w:r>
      <w:r>
        <w:t xml:space="preserve">   devolver    </w:t>
      </w:r>
      <w:r>
        <w:t xml:space="preserve">   el cambio    </w:t>
      </w:r>
      <w:r>
        <w:t xml:space="preserve">   el efectivo    </w:t>
      </w:r>
      <w:r>
        <w:t xml:space="preserve">   encontrar    </w:t>
      </w:r>
      <w:r>
        <w:t xml:space="preserve">   juntos    </w:t>
      </w:r>
      <w:r>
        <w:t xml:space="preserve">   la olla    </w:t>
      </w:r>
      <w:r>
        <w:t xml:space="preserve">   pagar    </w:t>
      </w:r>
      <w:r>
        <w:t xml:space="preserve">   recordar    </w:t>
      </w:r>
      <w:r>
        <w:t xml:space="preserve">   regatear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lista 4</dc:title>
  <dcterms:created xsi:type="dcterms:W3CDTF">2021-10-11T21:05:49Z</dcterms:created>
  <dcterms:modified xsi:type="dcterms:W3CDTF">2021-10-11T21:05:49Z</dcterms:modified>
</cp:coreProperties>
</file>