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para Leyenda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antónimo de irse.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sinónimo de la moraleja de la cuenta.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Cien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una persona hace para hablar de una fábula.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sinónimo de cambiar.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sinónimo de estar en un estado de amor.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hace un soldado en batalla.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en un ejército que es feroz.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hacen dos personas cuando se enamoran y quieren estar juntas.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hace una persona cuando está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montaña que estalla.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heroína en la fábula mexicana Popo e Itzy.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para Leyenda</dc:title>
  <dcterms:created xsi:type="dcterms:W3CDTF">2021-10-11T21:07:20Z</dcterms:created>
  <dcterms:modified xsi:type="dcterms:W3CDTF">2021-10-11T21:07:20Z</dcterms:modified>
</cp:coreProperties>
</file>