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para dictado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identificar    </w:t>
      </w:r>
      <w:r>
        <w:t xml:space="preserve">   describir    </w:t>
      </w:r>
      <w:r>
        <w:t xml:space="preserve">   comunicacion    </w:t>
      </w:r>
      <w:r>
        <w:t xml:space="preserve">   expectativas    </w:t>
      </w:r>
      <w:r>
        <w:t xml:space="preserve">   mantener    </w:t>
      </w:r>
      <w:r>
        <w:t xml:space="preserve">   topico    </w:t>
      </w:r>
      <w:r>
        <w:t xml:space="preserve">   defender    </w:t>
      </w:r>
      <w:r>
        <w:t xml:space="preserve">   evidencias    </w:t>
      </w:r>
      <w:r>
        <w:t xml:space="preserve">   investigar    </w:t>
      </w:r>
      <w:r>
        <w:t xml:space="preserve">   analizar    </w:t>
      </w:r>
      <w:r>
        <w:t xml:space="preserve">   enfoque    </w:t>
      </w:r>
      <w:r>
        <w:t xml:space="preserve">   lenguaje    </w:t>
      </w:r>
      <w:r>
        <w:t xml:space="preserve">   conexiones    </w:t>
      </w:r>
      <w:r>
        <w:t xml:space="preserve">   interpretacion    </w:t>
      </w:r>
      <w:r>
        <w:t xml:space="preserve">   estrategias    </w:t>
      </w:r>
      <w:r>
        <w:t xml:space="preserve">   dificil    </w:t>
      </w:r>
      <w:r>
        <w:t xml:space="preserve">   estructura    </w:t>
      </w:r>
      <w:r>
        <w:t xml:space="preserve">   comprension    </w:t>
      </w:r>
      <w:r>
        <w:t xml:space="preserve">   analizacion    </w:t>
      </w:r>
      <w:r>
        <w:t xml:space="preserve">   fragmento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para dictado</dc:title>
  <dcterms:created xsi:type="dcterms:W3CDTF">2021-10-11T21:06:31Z</dcterms:created>
  <dcterms:modified xsi:type="dcterms:W3CDTF">2021-10-11T21:06:31Z</dcterms:modified>
</cp:coreProperties>
</file>