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para lista uno de grado 7 y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otro    </w:t>
      </w:r>
      <w:r>
        <w:t xml:space="preserve">   vivo en    </w:t>
      </w:r>
      <w:r>
        <w:t xml:space="preserve">   me llamo    </w:t>
      </w:r>
      <w:r>
        <w:t xml:space="preserve">   tiene    </w:t>
      </w:r>
      <w:r>
        <w:t xml:space="preserve">   dice    </w:t>
      </w:r>
      <w:r>
        <w:t xml:space="preserve">   lo siento    </w:t>
      </w:r>
      <w:r>
        <w:t xml:space="preserve">   Ya tiene planes    </w:t>
      </w:r>
      <w:r>
        <w:t xml:space="preserve">   una chica    </w:t>
      </w:r>
      <w:r>
        <w:t xml:space="preserve">   vestirme    </w:t>
      </w:r>
      <w:r>
        <w:t xml:space="preserve">   un chico    </w:t>
      </w:r>
      <w:r>
        <w:t xml:space="preserve">   hay    </w:t>
      </w:r>
      <w:r>
        <w:t xml:space="preserve">   estoy listo    </w:t>
      </w:r>
      <w:r>
        <w:t xml:space="preserve">   las entradas    </w:t>
      </w:r>
      <w:r>
        <w:t xml:space="preserve">   claro que si    </w:t>
      </w:r>
      <w:r>
        <w:t xml:space="preserve">   te gustaria 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para lista uno de grado 7 y 8</dc:title>
  <dcterms:created xsi:type="dcterms:W3CDTF">2021-10-11T21:06:14Z</dcterms:created>
  <dcterms:modified xsi:type="dcterms:W3CDTF">2021-10-11T21:06:14Z</dcterms:modified>
</cp:coreProperties>
</file>