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"hace frio" mean"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"tomorrow is..."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"it is sunny"?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"you're welcome"?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"it is windy"?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"gracias"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spanish word means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"Miss"?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"week"?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"it is snowing"?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"soy de"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"Mr."?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means yes?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part 2</dc:title>
  <dcterms:created xsi:type="dcterms:W3CDTF">2021-10-11T21:05:59Z</dcterms:created>
  <dcterms:modified xsi:type="dcterms:W3CDTF">2021-10-11T21:05:59Z</dcterms:modified>
</cp:coreProperties>
</file>