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 pt.3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 anuncio    </w:t>
      </w:r>
      <w:r>
        <w:t xml:space="preserve">   El artículo    </w:t>
      </w:r>
      <w:r>
        <w:t xml:space="preserve">   El canal de televisión    </w:t>
      </w:r>
      <w:r>
        <w:t xml:space="preserve">   El diseño    </w:t>
      </w:r>
      <w:r>
        <w:t xml:space="preserve">   El lema    </w:t>
      </w:r>
      <w:r>
        <w:t xml:space="preserve">   El letrero     </w:t>
      </w:r>
      <w:r>
        <w:t xml:space="preserve">   El periódico    </w:t>
      </w:r>
      <w:r>
        <w:t xml:space="preserve">   La agenciade publicidad    </w:t>
      </w:r>
      <w:r>
        <w:t xml:space="preserve">   La campaña    </w:t>
      </w:r>
      <w:r>
        <w:t xml:space="preserve">   La creatividad    </w:t>
      </w:r>
      <w:r>
        <w:t xml:space="preserve">   La emisora de radio    </w:t>
      </w:r>
      <w:r>
        <w:t xml:space="preserve">   La prensa     </w:t>
      </w:r>
      <w:r>
        <w:t xml:space="preserve">   La revista     </w:t>
      </w:r>
      <w:r>
        <w:t xml:space="preserve">   Las noticias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pt.3</dc:title>
  <dcterms:created xsi:type="dcterms:W3CDTF">2021-10-11T21:05:44Z</dcterms:created>
  <dcterms:modified xsi:type="dcterms:W3CDTF">2021-10-11T21:05:44Z</dcterms:modified>
</cp:coreProperties>
</file>