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v.1,1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nacionality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Puerto 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no, by no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enough, rather, 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or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v.1,1</dc:title>
  <dcterms:created xsi:type="dcterms:W3CDTF">2021-10-11T21:07:04Z</dcterms:created>
  <dcterms:modified xsi:type="dcterms:W3CDTF">2021-10-11T21:07:04Z</dcterms:modified>
</cp:coreProperties>
</file>