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Vocabulario y Gramatica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skateboard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write emails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rent a DVD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pizza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run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learn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juice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to draw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cookie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I don't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to go on a walk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to practice/play sports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to play the guitar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prepare food/ a meal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do homework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spend time with friends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buy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watch television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 you like to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listen to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ride a bike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play soccer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read a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talk on the phine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soft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french fries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Do you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ice cream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 y Gramatica Crossword Puzzle</dc:title>
  <dcterms:created xsi:type="dcterms:W3CDTF">2021-10-11T21:06:23Z</dcterms:created>
  <dcterms:modified xsi:type="dcterms:W3CDTF">2021-10-11T21:06:23Z</dcterms:modified>
</cp:coreProperties>
</file>