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y Gramatica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wash up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 to get ready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 wake up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get a shower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borrow en espaniol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 haircut en espaniol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 get up en espaniol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dice lay down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dice brush en espaniol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 shave en espaniol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  </dc:title>
  <dcterms:created xsi:type="dcterms:W3CDTF">2021-10-11T21:06:59Z</dcterms:created>
  <dcterms:modified xsi:type="dcterms:W3CDTF">2021-10-11T21:06:59Z</dcterms:modified>
</cp:coreProperties>
</file>