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y gramatica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viejo    </w:t>
      </w:r>
      <w:r>
        <w:t xml:space="preserve">   pequeno    </w:t>
      </w:r>
      <w:r>
        <w:t xml:space="preserve">   pelo rubio    </w:t>
      </w:r>
      <w:r>
        <w:t xml:space="preserve">   la persona    </w:t>
      </w:r>
      <w:r>
        <w:t xml:space="preserve">   la mujer    </w:t>
      </w:r>
      <w:r>
        <w:t xml:space="preserve">   el chico    </w:t>
      </w:r>
      <w:r>
        <w:t xml:space="preserve">   la chica    </w:t>
      </w:r>
      <w:r>
        <w:t xml:space="preserve">   guapo    </w:t>
      </w:r>
      <w:r>
        <w:t xml:space="preserve">   el hombre    </w:t>
      </w:r>
      <w:r>
        <w:t xml:space="preserve">   el la estudiante    </w:t>
      </w:r>
      <w:r>
        <w:t xml:space="preserve">   el la amigo    </w:t>
      </w:r>
      <w:r>
        <w:t xml:space="preserve">   bonito    </w:t>
      </w:r>
      <w:r>
        <w:t xml:space="preserve">   bajo    </w:t>
      </w:r>
      <w:r>
        <w:t xml:space="preserve">   alto    </w:t>
      </w:r>
      <w:r>
        <w:t xml:space="preserve">   Tengo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gramatica </dc:title>
  <dcterms:created xsi:type="dcterms:W3CDTF">2021-10-11T21:05:52Z</dcterms:created>
  <dcterms:modified xsi:type="dcterms:W3CDTF">2021-10-11T21:05:52Z</dcterms:modified>
</cp:coreProperties>
</file>