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 y gramática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go through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take a taxi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Itinerary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get in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Passenger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Boarding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Suitcase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Tourist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Bus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board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Baggage claim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check one's luggage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Train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Identification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Flight attendant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Round trip 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go through security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Bathing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Passport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Monitar;screen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Luggage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y gramática </dc:title>
  <dcterms:created xsi:type="dcterms:W3CDTF">2021-10-11T21:06:02Z</dcterms:created>
  <dcterms:modified xsi:type="dcterms:W3CDTF">2021-10-11T21:06:02Z</dcterms:modified>
</cp:coreProperties>
</file>