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 y gramática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piano lesson (class)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 stay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comercial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café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home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see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y gramática</dc:title>
  <dcterms:created xsi:type="dcterms:W3CDTF">2021-10-11T21:06:45Z</dcterms:created>
  <dcterms:modified xsi:type="dcterms:W3CDTF">2021-10-11T21:06:45Z</dcterms:modified>
</cp:coreProperties>
</file>