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y más: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Student</w:t>
            </w:r>
          </w:p>
        </w:tc>
      </w:tr>
    </w:tbl>
    <w:p>
      <w:pPr>
        <w:pStyle w:val="WordBankMedium"/>
      </w:pPr>
      <w:r>
        <w:t xml:space="preserve">   Maestro    </w:t>
      </w:r>
      <w:r>
        <w:t xml:space="preserve">   Maestra    </w:t>
      </w:r>
      <w:r>
        <w:t xml:space="preserve">   Alumno    </w:t>
      </w:r>
      <w:r>
        <w:t xml:space="preserve">   Alumna    </w:t>
      </w:r>
      <w:r>
        <w:t xml:space="preserve">   Mapa    </w:t>
      </w:r>
      <w:r>
        <w:t xml:space="preserve">   Pizarra    </w:t>
      </w:r>
      <w:r>
        <w:t xml:space="preserve">   Tiza    </w:t>
      </w:r>
      <w:r>
        <w:t xml:space="preserve">   Borrador    </w:t>
      </w:r>
      <w:r>
        <w:t xml:space="preserve">   Cuaderno    </w:t>
      </w:r>
      <w:r>
        <w:t xml:space="preserve">   Calculadora    </w:t>
      </w:r>
      <w:r>
        <w:t xml:space="preserve">   Alfabeto    </w:t>
      </w:r>
      <w:r>
        <w:t xml:space="preserve">   Transportador    </w:t>
      </w:r>
      <w:r>
        <w:t xml:space="preserve">   Bolígrafo    </w:t>
      </w:r>
      <w:r>
        <w:t xml:space="preserve">   Lápiz    </w:t>
      </w:r>
      <w:r>
        <w:t xml:space="preserve">   Compás    </w:t>
      </w:r>
      <w:r>
        <w:t xml:space="preserve">   Tijeras    </w:t>
      </w:r>
      <w:r>
        <w:t xml:space="preserve">   Regla    </w:t>
      </w:r>
      <w:r>
        <w:t xml:space="preserve">   Libro    </w:t>
      </w:r>
      <w:r>
        <w:t xml:space="preserve">   Papel    </w:t>
      </w:r>
      <w:r>
        <w:t xml:space="preserve">   Planta    </w:t>
      </w:r>
      <w:r>
        <w:t xml:space="preserve">   Cacto    </w:t>
      </w:r>
      <w:r>
        <w:t xml:space="preserve">   Creyón    </w:t>
      </w:r>
      <w:r>
        <w:t xml:space="preserve">   Pincel    </w:t>
      </w:r>
      <w:r>
        <w:t xml:space="preserve">   Pintura    </w:t>
      </w:r>
      <w:r>
        <w:t xml:space="preserve">   Pupitre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más: Crucigrama</dc:title>
  <dcterms:created xsi:type="dcterms:W3CDTF">2021-10-11T21:07:32Z</dcterms:created>
  <dcterms:modified xsi:type="dcterms:W3CDTF">2021-10-11T21:07:32Z</dcterms:modified>
</cp:coreProperties>
</file>