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Vocabularion 1.1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Selva    </w:t>
      </w:r>
      <w:r>
        <w:t xml:space="preserve">   Río    </w:t>
      </w:r>
      <w:r>
        <w:t xml:space="preserve">   Pez    </w:t>
      </w:r>
      <w:r>
        <w:t xml:space="preserve">   Mariposa    </w:t>
      </w:r>
      <w:r>
        <w:t xml:space="preserve">   Flor    </w:t>
      </w:r>
      <w:r>
        <w:t xml:space="preserve">   Bosque    </w:t>
      </w:r>
      <w:r>
        <w:t xml:space="preserve">   Aguadulce    </w:t>
      </w:r>
      <w:r>
        <w:t xml:space="preserve">   Araña    </w:t>
      </w:r>
      <w:r>
        <w:t xml:space="preserve">   Árbol    </w:t>
      </w:r>
      <w:r>
        <w:t xml:space="preserve">   Utilizar    </w:t>
      </w:r>
      <w:r>
        <w:t xml:space="preserve">   Seguir    </w:t>
      </w:r>
      <w:r>
        <w:t xml:space="preserve">   Remar    </w:t>
      </w:r>
      <w:r>
        <w:t xml:space="preserve">   Ofrecer    </w:t>
      </w:r>
      <w:r>
        <w:t xml:space="preserve">   Observar    </w:t>
      </w:r>
      <w:r>
        <w:t xml:space="preserve">   Navegar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Vocabularion 1.1</dc:title>
  <dcterms:created xsi:type="dcterms:W3CDTF">2021-10-11T21:06:19Z</dcterms:created>
  <dcterms:modified xsi:type="dcterms:W3CDTF">2021-10-11T21:06:19Z</dcterms:modified>
</cp:coreProperties>
</file>