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organized...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Teaches students...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aren't sad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Spends time reading and studying...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 preform for a crowd...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girls love to do this...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 and motivated to get the job done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paint and sculpt really well...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hungry in the afternoon you...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a test you should...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Vocabularo</dc:title>
  <dcterms:created xsi:type="dcterms:W3CDTF">2021-10-11T21:06:57Z</dcterms:created>
  <dcterms:modified xsi:type="dcterms:W3CDTF">2021-10-11T21:06:57Z</dcterms:modified>
</cp:coreProperties>
</file>