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Pantalla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Luego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Pelicula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Doblado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 Entrada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Sesion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Fila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Cine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 Version Original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Butaca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Estacion de Metro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Perder el Autobus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Taquilla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El/La Joven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Delante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 Subtitulos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Cola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Vocabularo</dc:title>
  <dcterms:created xsi:type="dcterms:W3CDTF">2021-10-11T21:07:43Z</dcterms:created>
  <dcterms:modified xsi:type="dcterms:W3CDTF">2021-10-11T21:07:43Z</dcterms:modified>
</cp:coreProperties>
</file>