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the gym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muscular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 shower of a workout because...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to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vigorous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called Alpinism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after or before a workout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Vocabulart </dc:title>
  <dcterms:created xsi:type="dcterms:W3CDTF">2021-10-11T21:07:45Z</dcterms:created>
  <dcterms:modified xsi:type="dcterms:W3CDTF">2021-10-11T21:07:45Z</dcterms:modified>
</cp:coreProperties>
</file>