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fraudulently appropriate money or property entrusted to one's care to one's own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Brilliantly or excessively showy or flashy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Partly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Bewitch: subject to magical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Appearance or expression of one's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change continually: to shift back &amp;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making something more clear; easily understood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conversation between 2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or cause to seem smaller or less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Arranged in the order of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excitement, disturbance 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much as necessary for requirement or purpose; fully 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hiding place for food, treasures, ammunition,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Promotes growth and development of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Vocabulary1</dc:title>
  <dcterms:created xsi:type="dcterms:W3CDTF">2021-10-11T21:19:34Z</dcterms:created>
  <dcterms:modified xsi:type="dcterms:W3CDTF">2021-10-11T21:19:34Z</dcterms:modified>
</cp:coreProperties>
</file>