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Scold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recover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Overly emotional or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downhearted, very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disadvantage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honor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or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Unclear, Could be interpretted many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height of, at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Flashy or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or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or fundamental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Vocabulary1</dc:title>
  <dcterms:created xsi:type="dcterms:W3CDTF">2021-10-11T21:18:25Z</dcterms:created>
  <dcterms:modified xsi:type="dcterms:W3CDTF">2021-10-11T21:18:25Z</dcterms:modified>
</cp:coreProperties>
</file>