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or journeys hither and thither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sunk to or existing in a low state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indulge in scornful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dislike and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abnormal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to wear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little substance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madness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Vocabulary-1</dc:title>
  <dcterms:created xsi:type="dcterms:W3CDTF">2021-10-11T21:18:36Z</dcterms:created>
  <dcterms:modified xsi:type="dcterms:W3CDTF">2021-10-11T21:18:36Z</dcterms:modified>
</cp:coreProperties>
</file>