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Vocabulary-CUIN 520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small meaning bearing units that  that make up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vocabulary occurs through exposure to spoken words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having both specialized and general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set of terms found among expository texts and  formal presentations or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representing specific concepts that are applicable to specific disciplines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are critical, yet specific to a particular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consist of common words that have generally accepted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levels of work knowledge develop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meanings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underlying knowledge of subject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Vocabulary-CUIN 520</dc:title>
  <dcterms:created xsi:type="dcterms:W3CDTF">2021-10-11T21:18:20Z</dcterms:created>
  <dcterms:modified xsi:type="dcterms:W3CDTF">2021-10-11T21:18:20Z</dcterms:modified>
</cp:coreProperties>
</file>