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works for an expert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abilities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 up or confine, in or as in a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tangible symbol signifying approval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creature usually having human and animal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making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complex system of paths in which it is easy 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or do something to a greater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painfully desirous of another's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sorrow caused by loss of a loved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Vocabulary-Crossword Puzzle</dc:title>
  <dcterms:created xsi:type="dcterms:W3CDTF">2021-10-11T21:19:36Z</dcterms:created>
  <dcterms:modified xsi:type="dcterms:W3CDTF">2021-10-11T21:19:36Z</dcterms:modified>
</cp:coreProperties>
</file>