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Vocabulary-Crossword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desire 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entertaining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without changing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sticking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becoming more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calm;not 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or lessening suspicions or fear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Vocabulary-Crossword Puzzle</dc:title>
  <dcterms:created xsi:type="dcterms:W3CDTF">2021-10-11T21:18:38Z</dcterms:created>
  <dcterms:modified xsi:type="dcterms:W3CDTF">2021-10-11T21:18:38Z</dcterms:modified>
</cp:coreProperties>
</file>