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Suffering great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Persistnt, never stoping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Intended to impress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 by chane,impulsive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y attention fixated as though by a spell,hypnotizing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intention,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harassing someone,intense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Vocabulary-Esperanza Rising</dc:title>
  <dcterms:created xsi:type="dcterms:W3CDTF">2021-10-11T21:18:24Z</dcterms:created>
  <dcterms:modified xsi:type="dcterms:W3CDTF">2021-10-11T21:18:24Z</dcterms:modified>
</cp:coreProperties>
</file>