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Vocabulary/Grammar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speech is the word "inequality"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part of speech is "productive"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prefix means "before"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vocabulary word means capable, efficient, qualified of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prefix means "four"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Write the appositive: Max, my dog, is good.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vocabulary word means a person who is applying for a job or a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prefix means "half/partly"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part of speech is "connoisseur"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part of speech is "facilitate"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vocabulary word means carefully arranged, detailed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vocabulary word means to make a process easier, break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vocabulary word means dependable, fit to be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vocabulary word means necessary to make whole or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vocabulary word means a situation when things are unequal/ not fair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vocabulary word means a way of knowing without being learned, natural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vocabulary word means producing well,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noun or noun phrase that modifies or describes a noun, often seperated by commas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prefix means "above"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vocabulary word means to collect, gather, increase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prefix means "do again"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vocabulary word means something based on custom, passed down year by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vocabulary word means a union formed between two groups of people, countries, etc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Vocabulary/Grammar Review</dc:title>
  <dcterms:created xsi:type="dcterms:W3CDTF">2021-10-11T21:19:24Z</dcterms:created>
  <dcterms:modified xsi:type="dcterms:W3CDTF">2021-10-11T21:19:24Z</dcterms:modified>
</cp:coreProperties>
</file>