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Vocabulary-Growing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strange    </w:t>
      </w:r>
      <w:r>
        <w:t xml:space="preserve">   ordinary    </w:t>
      </w:r>
      <w:r>
        <w:t xml:space="preserve">   leave    </w:t>
      </w:r>
      <w:r>
        <w:t xml:space="preserve">   learn    </w:t>
      </w:r>
      <w:r>
        <w:t xml:space="preserve">   curious    </w:t>
      </w:r>
      <w:r>
        <w:t xml:space="preserve">   change    </w:t>
      </w:r>
      <w:r>
        <w:t xml:space="preserve">   angry    </w:t>
      </w:r>
      <w:r>
        <w:t xml:space="preserve">   explain    </w:t>
      </w:r>
      <w:r>
        <w:t xml:space="preserve">   analyze    </w:t>
      </w:r>
      <w:r>
        <w:t xml:space="preserve">   arrange    </w:t>
      </w:r>
      <w:r>
        <w:t xml:space="preserve">   complex    </w:t>
      </w:r>
      <w:r>
        <w:t xml:space="preserve">   compare    </w:t>
      </w:r>
      <w:r>
        <w:t xml:space="preserve">   immigrant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Vocabulary-Growing Together</dc:title>
  <dcterms:created xsi:type="dcterms:W3CDTF">2021-10-11T21:18:15Z</dcterms:created>
  <dcterms:modified xsi:type="dcterms:W3CDTF">2021-10-11T21:18:15Z</dcterms:modified>
</cp:coreProperties>
</file>