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Vocabulary(Healthcare)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gastr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psycho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dermat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malacia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ophthlam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Vocabulary(Healthcare)</dc:title>
  <dcterms:created xsi:type="dcterms:W3CDTF">2021-10-11T21:19:10Z</dcterms:created>
  <dcterms:modified xsi:type="dcterms:W3CDTF">2021-10-11T21:19:10Z</dcterms:modified>
</cp:coreProperties>
</file>