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teach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sure places/things are clean and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take care of the sick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make you better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person you see in a movie/tv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fix mechanical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help you when you visit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drive you to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person who plays an instrument in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grow crops and raises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Vocabulary-Jobs</dc:title>
  <dcterms:created xsi:type="dcterms:W3CDTF">2021-10-11T21:19:34Z</dcterms:created>
  <dcterms:modified xsi:type="dcterms:W3CDTF">2021-10-11T21:19:34Z</dcterms:modified>
</cp:coreProperties>
</file>