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Vocabulary--Theory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living things of the same species that live in a specific place and mate with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Reproductive Isolation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individuals that are better adapted to the environment survive and reproduce more successfully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becoming adapted to the surround area; an anatomical, physiological, or behavioral change that improves a population's ability to survive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Homologous Structures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inability of members of a population to successfully interbreed with members of another population of the same species or a related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Paleontologist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model of evolution in which slow change over a long period of time leads to a variety of living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Subspecies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of evolution in which short periods of drastic changes in species are separated by long periods of little or no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Gradualism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scientist who studies fossils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Divergence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in a living thing that is reduced in size and function and that may have been complete and functional in the living thing's ancestors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Punctuated Equilibrium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structures in two living things that are found in the common ancestor of the the living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Natural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build up of differences between groups of living things as a result of natural selection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Vestigial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development of new species as a result of evolution by natural selection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Speciation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level of classification below species that groups living things that are genetically different to toher members of the species because of adaptations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Vocabulary--Theory of Evolution</dc:title>
  <dcterms:created xsi:type="dcterms:W3CDTF">2021-10-11T21:18:55Z</dcterms:created>
  <dcterms:modified xsi:type="dcterms:W3CDTF">2021-10-11T21:18:55Z</dcterms:modified>
</cp:coreProperties>
</file>