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Vocabulary-Tic-Tac-Toe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vibrant;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scolded; criticized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perceptive;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hidden;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excuse; ploy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succeeded; prospered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indifference; unconcern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Supplies; food allotment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hostility;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Kind and Caring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Friend;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someone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given; assigned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bloodsucking; leach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Suspicious and Skeptical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avoided; didn't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shrewd;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oppression; domination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merrily; casually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motto;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loud noise;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lazy; not working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Vocabulary-Tic-Tac-Toe</dc:title>
  <dcterms:created xsi:type="dcterms:W3CDTF">2021-10-11T21:18:02Z</dcterms:created>
  <dcterms:modified xsi:type="dcterms:W3CDTF">2021-10-11T21:18:02Z</dcterms:modified>
</cp:coreProperties>
</file>