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Vocabulary-Week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Ny best friend &amp; I exchanged __ glances when the annoying student sneezed for the eighth time since we knew what each other was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was a substitute, I was __ every moment of class so students couldn't misbehave.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out of buttermilk so I had to __ a substitute; therefore, I added some lemon juice to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Airbrushing is used to __ the appearance of models during photo shoots.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__ at baking &amp; cooking' so much so that my children have asked me to make a cookbook of their favorite recipes.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Unfortunately, statistics indicate that 1 in 10 people will become __ at some time in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angry coach __ from the sidelines, trying to get his players' attention to call a new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 firefighter ran back into the burning building trying to save the infant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only a __ understanding of sciences &amp; mathematics; that's why I chose English to teach.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Unless a person is paying close attention, he may not noticed the __ expressed in a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parents of the teenager became __ when they realized their son lied to them.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 of teens scattered immediately when they heard what they thought was a gunshot.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lonely neighbor __ me even though I tried to avoid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Exhausted parents are likely to __ their misbehaving children into cooperating.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 man had three major life tragedies occur within just two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asked to testify about the accident I witnessed, I remained reluctant &amp;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Since Caleb wanted to see the cute girl he had a crush on, he repeatedly went to to her workplace on the __ of buying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 reviewed my "favorite" song list, I realized that I had a __ of "favorites."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Since the professor had a swore throat, he was __ &amp; shortened his normally lengthy lecture.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asked for a volunteer, the unaware student __ raised his hand. (Little did he know he had just volunteered to lead the daily exercises in P.E.)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Vocabulary-Week 2</dc:title>
  <dcterms:created xsi:type="dcterms:W3CDTF">2021-10-11T21:18:42Z</dcterms:created>
  <dcterms:modified xsi:type="dcterms:W3CDTF">2021-10-11T21:18:42Z</dcterms:modified>
</cp:coreProperties>
</file>