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#01 - Main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contrary to what one expects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unusually varied or mixed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or quality of holding firmly to a purpose or task in spite of obstacles(noun)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recognition of the quality, significance, or value of someone or something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to knowledge or understanding (adj)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strengthen; to give more force to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a fixed plan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gather or pile up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secure against change or violation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tobe similar to or match something or someone; to act or be in accord or agreement (verb)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#01 - Main Course</dc:title>
  <dcterms:created xsi:type="dcterms:W3CDTF">2021-10-11T21:07:47Z</dcterms:created>
  <dcterms:modified xsi:type="dcterms:W3CDTF">2021-10-11T21:07:47Z</dcterms:modified>
</cp:coreProperties>
</file>