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03/21/19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insult, slight, humiliate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ignorant, stupid, idiot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mean, spirited, cowardly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excessively, self centered, arrogant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in the butt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boring, dull, lifeless, uninteresting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babble, nonsense, prate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annoy, rattle, irritate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slow, dull witted, unintelligent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03/21/19</dc:title>
  <dcterms:created xsi:type="dcterms:W3CDTF">2021-10-11T21:09:08Z</dcterms:created>
  <dcterms:modified xsi:type="dcterms:W3CDTF">2021-10-11T21:09:08Z</dcterms:modified>
</cp:coreProperties>
</file>