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of spreading political power to all people, ensuring majority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severe economic slump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1836, Texans defended a church Calle d the Alamo against the Mexican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1830 act called for the government to negotiate treaties that required Native Americans to relocate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U.S. was destined to stretch across the continent from the Atlantic to Pacific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Fur trapper or explorer who opened up the west by finding the best trails through the Rocky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Financial crisis in which banks closed and the credit system collapsed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buys huge areas of land for a low price and sells small sections of it for a high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Nickname of the republic of Texans in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Practice of winning candidates giving government jobs to political supporters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Rebellion of Americans against Mexican rule in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Tragic journey of the Cherokee people from their homeland to Indian Territory between 1838 and 1839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Member of a church founded by Joseph Smith in 1830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Trail that ran westward from independence to the Oregon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Trail that began in Missouri and ended in Sante 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of Spanish heritage who considered Texas to be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increases in the price of goods and services and decrease in the value of money.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</dc:title>
  <dcterms:created xsi:type="dcterms:W3CDTF">2021-10-11T21:08:12Z</dcterms:created>
  <dcterms:modified xsi:type="dcterms:W3CDTF">2021-10-11T21:08:12Z</dcterms:modified>
</cp:coreProperties>
</file>