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that occurs when the atoms of one element replace the atoms of another element in a compond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reaction that occurs when a single compound breaks down into two or more elements or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atoms of one or more substances are rearranged to form different substances occurrences can be indicated by changes in temperature color odor and physical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occurs when a substance reacts with oxygen releasing energy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using chemical formulas to describe the identities and relative amounts of the reactants and products involved in the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reaction that involves the exchange of ions between two compounds and produces either a precipitate a gas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chemical equation the number written in front of a reactant or product ina balanced equation describes the lowest whole number ratio of the amounts of all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chemical reaction in which two or more substances react to yield a single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substance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formed during a chemical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2021-10-11T21:08:21Z</dcterms:created>
  <dcterms:modified xsi:type="dcterms:W3CDTF">2021-10-11T21:08:21Z</dcterms:modified>
</cp:coreProperties>
</file>