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10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Athenian philosopher who thought that a human could lead honest lives and that honor was so much more important than wealth or fame.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powerful city in Ancient Greece that was a leader in 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Greek force was very small but was committed to make a stand against the big Persian army.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series of battles between Athens and Sparta.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 of Macedonia.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the Greco-Persian war during  the  rebuilding of Athens many cultural and scientific developments were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war between Persian and Greek city-states.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Greek city-state that was ruled by an oligarchy, forced on military, used slaves for farming.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the Trojan War, Greece entered a bad time and had to focus on food instead of pottery.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strengthen part of an ancient Greek city.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10 </dc:title>
  <dcterms:created xsi:type="dcterms:W3CDTF">2021-10-11T21:08:55Z</dcterms:created>
  <dcterms:modified xsi:type="dcterms:W3CDTF">2021-10-11T21:08:55Z</dcterms:modified>
</cp:coreProperties>
</file>