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of being similar in development or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saying or doing something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rise or to make (something)rise into the air in a way that appears to be magical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force (a person who is not a citizen) to leave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kill (someone) illegally as punishment for a crime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has been forced to leave a country because of war or for religious or political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lives on land or in a building without permission of the owner and without paying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damage (a holy place or object)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bodies of dead people are cremated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officially ending or stopping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10</dc:title>
  <dcterms:created xsi:type="dcterms:W3CDTF">2021-10-11T21:09:02Z</dcterms:created>
  <dcterms:modified xsi:type="dcterms:W3CDTF">2021-10-11T21:09:02Z</dcterms:modified>
</cp:coreProperties>
</file>