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materials and sources in order to establish facts and reach new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chapter, episode, book, or movie that ends on a suspenseful situation with no current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point out resemblances or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literary and a film technique in which chronological and sequential narrative is interrupted by the recollection of an image or a scene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confirm or suggest the truth of a statement, theory, or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stated clearly and in detail, leaving no room for confusion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an action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words/phrases to describe something often through comparison with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author's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early sketch, outline, or version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draw a conclusion based on given facts; predict, generalize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to give a brief statement of the main points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words/phrases to describe something often through comparison with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warning or indication of (a future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writer of a book, article,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warning or indication of (a future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particular attitude toward or way of regarding something;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person in a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state or assert that something is the case or true, typically without providing evidence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find and correct mistakes in text before it is printed or put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available body of facts or information showing whether a statement is true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steps you take to develop ideas before you actually start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give a detailed account in words of (someone or something), including characteristics, qualities,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help to cause or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particular order in which related events, movements, or things follow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literal or primary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tells the story, especially a character who recounts the events of a novel or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influenced by personal feelings or opinions in considering and representing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words/phrases in their basic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point out or emphasize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 (a statement or theory) to be wrong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or influenced by personal feelings, tastes, or opinions 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suggested or hinted at though not plainly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conversation between 2 or more characters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clearly show the existence or truth of (something) by giving proof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idea or feeling attached to a word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word or phrase that makes specific the meaning of another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construct in order to improve upon what is already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adding and taking away parts of the story, and improving your organization, voice, word choice, and sentence fluency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critically examine each of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 (content) available in print/online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main events of a play, novel, movie, or similar work, devised and presented by the writer as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cause (someone) to believe something or do something, especially after a sustained effort 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atmosphere of a piece of writing; it's the emotions a selection arouses in a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 parts of something written or spoken that come immediately before and/ or after a word or passage that clarify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short portion from a film, broadcast, piece of music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choice and use of words and phrases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story or an experience of an event or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reason for an action or occurrence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2021-10-11T21:08:23Z</dcterms:created>
  <dcterms:modified xsi:type="dcterms:W3CDTF">2021-10-11T21:08:23Z</dcterms:modified>
</cp:coreProperties>
</file>