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cazar    </w:t>
      </w:r>
      <w:r>
        <w:t xml:space="preserve">   cámara    </w:t>
      </w:r>
      <w:r>
        <w:t xml:space="preserve">   descargar    </w:t>
      </w:r>
      <w:r>
        <w:t xml:space="preserve">   doblado    </w:t>
      </w:r>
      <w:r>
        <w:t xml:space="preserve">   el aviso    </w:t>
      </w:r>
      <w:r>
        <w:t xml:space="preserve">   el cable    </w:t>
      </w:r>
      <w:r>
        <w:t xml:space="preserve">   el infomercial    </w:t>
      </w:r>
      <w:r>
        <w:t xml:space="preserve">   el ratón    </w:t>
      </w:r>
      <w:r>
        <w:t xml:space="preserve">   el senderismo    </w:t>
      </w:r>
      <w:r>
        <w:t xml:space="preserve">   el teclado    </w:t>
      </w:r>
      <w:r>
        <w:t xml:space="preserve">   escalar    </w:t>
      </w:r>
      <w:r>
        <w:t xml:space="preserve">   ficción    </w:t>
      </w:r>
      <w:r>
        <w:t xml:space="preserve">   hacer clic    </w:t>
      </w:r>
      <w:r>
        <w:t xml:space="preserve">   imprimir    </w:t>
      </w:r>
      <w:r>
        <w:t xml:space="preserve">   la computadora    </w:t>
      </w:r>
      <w:r>
        <w:t xml:space="preserve">   la pantalla    </w:t>
      </w:r>
      <w:r>
        <w:t xml:space="preserve">   la tele    </w:t>
      </w:r>
      <w:r>
        <w:t xml:space="preserve">   salir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2021-10-11T21:07:48Z</dcterms:created>
  <dcterms:modified xsi:type="dcterms:W3CDTF">2021-10-11T21:07:48Z</dcterms:modified>
</cp:coreProperties>
</file>