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sum of money borrowed from a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money you pay for parking on the wrong place where parking was prohibited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who looks on or watches sport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who instructs or trains sportsmen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who hate sharing things are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somebody who loves giving orders and telling others what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tall but not 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hair above  upper lip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sum of money you get after somebodies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depending on another, capable of thinking or acting for oneself.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make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synonym of "kind"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somebody who loves talking too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where you can buy tickets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synonym of 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sweet, sticky yellowish-brown fluid made by bees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2021-10-11T21:08:26Z</dcterms:created>
  <dcterms:modified xsi:type="dcterms:W3CDTF">2021-10-11T21:08:26Z</dcterms:modified>
</cp:coreProperties>
</file>