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completely submerge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placing things next to each other, usually for comparing or contrasting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 that foreshadows upcoming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withdrawing one's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of all the people who possess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express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slim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fabricate or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harsh or 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tastelessly flashy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1-10</dc:title>
  <dcterms:created xsi:type="dcterms:W3CDTF">2021-10-11T21:09:08Z</dcterms:created>
  <dcterms:modified xsi:type="dcterms:W3CDTF">2021-10-11T21:09:08Z</dcterms:modified>
</cp:coreProperties>
</file>