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gradual progression through many stages between one extreme and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of overall satisfaction that  person gets from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react to events in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high -level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overall well-being of your body, your mind, and your relationships with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well your body functions.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years a person can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well you get along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comfortable with yourself, with others, and with your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result that a person aims for and works hard to reach.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1.1</dc:title>
  <dcterms:created xsi:type="dcterms:W3CDTF">2021-10-11T21:10:11Z</dcterms:created>
  <dcterms:modified xsi:type="dcterms:W3CDTF">2021-10-11T21:10:11Z</dcterms:modified>
</cp:coreProperties>
</file>