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upper class who believed that they had ancestors or the original Roman founders. They make up the senate of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on how Rome began. Two twins abandoned, were rescued by a wolf, and raised by a shepherd. They built Rome and Romulus killed Remus.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person, the lower class. They make up the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area in which a bunch of groups of people are ruled by one leader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official that was elected who led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Many wars between Rome and Carthage.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12 gods the Romans worshiped. Jupiter, Juno, Minerva, Vesta, Ceres, Diana, Venus, Mars, Mercurius, Neptune, Volcanus and Apollo.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government of ancient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area and Roman province that is most of modern day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control over people or a place thought a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located in present day Africa, founded by the Phoenicians.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military force; any big group or number; a lot.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11</dc:title>
  <dcterms:created xsi:type="dcterms:W3CDTF">2021-10-11T21:08:42Z</dcterms:created>
  <dcterms:modified xsi:type="dcterms:W3CDTF">2021-10-11T21:08:42Z</dcterms:modified>
</cp:coreProperties>
</file>