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Seeming to go on for a long time;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Completed unharmed.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uneasiness; strange or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length of six feet, used in measuring the depth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poke or prod.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material used to make a ship steady or control the rising and falling of a vessel like a balloon.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arouse or excite.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To separate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aware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split or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with all points on its surface equally distant from its center; a ball or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climb awkwardly.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11</dc:title>
  <dcterms:created xsi:type="dcterms:W3CDTF">2021-10-11T21:10:06Z</dcterms:created>
  <dcterms:modified xsi:type="dcterms:W3CDTF">2021-10-11T21:10:06Z</dcterms:modified>
</cp:coreProperties>
</file>