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 sight, a public display or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greatest, most, largest possible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aware, noticing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treatment, a cure, something that heals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 or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outer, located outside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inside, 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believe, to suppose to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believe, unbelievable, amazing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suggest, to complain, express dissatisfaction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11 </dc:title>
  <dcterms:created xsi:type="dcterms:W3CDTF">2021-10-11T21:09:08Z</dcterms:created>
  <dcterms:modified xsi:type="dcterms:W3CDTF">2021-10-11T21:09:08Z</dcterms:modified>
</cp:coreProperties>
</file>